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pStyle w:val="Heading1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Daily Productivity Tracker Template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Daily Overview</w: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Date: 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Top 3 Priorities for the Day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7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 List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470"/>
        <w:gridCol w:w="1721"/>
        <w:gridCol w:w="1679"/>
        <w:gridCol w:w="175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Task Description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Time Spent (hrs)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Priority (H/M/L)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Completed (Y/N)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</w:t>
            </w:r>
          </w:p>
        </w:tc>
      </w:tr>
    </w:tbl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Energy Level Tracker</w: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Mark your energy level throughout the day: ⚡⚡⚡ (High) ⚡⚡ (Medium) ⚡ (Low)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77"/>
        <w:gridCol w:w="2103"/>
        <w:gridCol w:w="2132"/>
        <w:gridCol w:w="1805"/>
        <w:gridCol w:w="18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8am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10am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12pm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2pm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4pm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</w:p>
        </w:tc>
      </w:tr>
    </w:tbl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Breaks Taken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491"/>
        <w:gridCol w:w="2105"/>
        <w:gridCol w:w="20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Break Description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Time (Start-End)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Duration (mins)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______________________________________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_____________</w:t>
            </w:r>
          </w:p>
        </w:tc>
        <w:tc>
          <w:tcPr/>
          <w:p>
            <w:pPr>
              <w:jc w:val="center"/>
              <w:rPr>
                <w:b w:val="0"/>
                <w:i w:val="0"/>
                <w:strike w:val="0"/>
              </w:rPr>
            </w:pPr>
            <w:r>
              <w:rPr>
                <w:b w:val="0"/>
                <w:i w:val="0"/>
                <w:strike w:val="0"/>
              </w:rPr>
              <w:t>_________</w:t>
            </w:r>
          </w:p>
        </w:tc>
      </w:tr>
    </w:tbl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 Rating (1-10)</w:t>
      </w:r>
    </w:p>
    <w:p>
      <w:pPr>
        <w:rPr>
          <w:b w:val="0"/>
          <w:i w:val="0"/>
          <w:strike w:val="0"/>
        </w:rPr>
      </w:pPr>
      <w:r>
        <w:pict>
          <v:rect id="_x0000_i1028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Daily Reflection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What went well today? _____________________________________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What could be improved? __________________________________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Tomorrow's focus: ________________________________________</w:t>
      </w:r>
    </w:p>
    <w:p>
      <w:pPr>
        <w:rPr>
          <w:b w:val="0"/>
          <w:i w:val="0"/>
          <w:strike w:val="0"/>
        </w:rPr>
      </w:pPr>
      <w:r>
        <w:pict>
          <v:rect id="_x0000_i1029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Notes and Ideas</w: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[Space for additional notes, ideas, or brainstorming]</w:t>
      </w:r>
    </w:p>
    <w:p>
      <w:pPr>
        <w:rPr>
          <w:b w:val="0"/>
          <w:i w:val="0"/>
          <w:strike w:val="0"/>
        </w:rPr>
      </w:pPr>
      <w:r>
        <w:pict>
          <v:rect id="_x0000_i1030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Remember: Productivity is about working smarter, not harder. Use this template to track your daily tasks, manage your energy, and make continuous improvements.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