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Flexible Work Arrangements Request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 Information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Name: ___________________________________________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Job Title: 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Department: 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Date: ___________________________________________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Current Work Schedule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Current Work Hours: 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Current Work Location: 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Requested Flexible Work Arrangement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Type of Flexible Arrangement Requested: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 ] Remote Work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 ] Flexible Hours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 ] Compressed Workweek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 ] Job Sharing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 ] Part-Time Work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 ] Other: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Details of the Requested Arrangement: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Proposed Work Hours: 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Proposed Work Location: 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Effective Start Date: 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Duration of Arrangement: 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Reason for Request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Describe the reason for requesting this flexible work arrangement: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Impact on Work and Colleagues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How will this arrangement impact your work and productivity?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How will you ensure that work deadlines and responsibilities are met?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steps will you take to communicate and collaborate with your team?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Proposed Evaluation Plan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How will the success of this arrangement be measured?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Suggested frequency of check-ins or reviews: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Additional Notes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Any additional information or considerations: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Approval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Name: ____________________________________________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 of Approval: __________________________________________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Signature: ________________________________________________</w:t>
      </w:r>
    </w:p>
    <w:p>
      <w:p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A well-documented request increases the likelihood of approval. Be clear, concise, and provide as much detail as possible to support your request.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